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Chocolate Touch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Mr.Midas    </w:t>
      </w:r>
      <w:r>
        <w:t xml:space="preserve">   sale    </w:t>
      </w:r>
      <w:r>
        <w:t xml:space="preserve">   water    </w:t>
      </w:r>
      <w:r>
        <w:t xml:space="preserve">   desk    </w:t>
      </w:r>
      <w:r>
        <w:t xml:space="preserve">   Dad    </w:t>
      </w:r>
      <w:r>
        <w:t xml:space="preserve">   Susan    </w:t>
      </w:r>
      <w:r>
        <w:t xml:space="preserve">   spider    </w:t>
      </w:r>
      <w:r>
        <w:t xml:space="preserve">   Miss.Plimsole    </w:t>
      </w:r>
      <w:r>
        <w:t xml:space="preserve">   chattering    </w:t>
      </w:r>
      <w:r>
        <w:t xml:space="preserve">   as    </w:t>
      </w:r>
      <w:r>
        <w:t xml:space="preserve">   appeared    </w:t>
      </w:r>
      <w:r>
        <w:t xml:space="preserve">   into    </w:t>
      </w:r>
      <w:r>
        <w:t xml:space="preserve">   down    </w:t>
      </w:r>
      <w:r>
        <w:t xml:space="preserve">   silenly    </w:t>
      </w:r>
      <w:r>
        <w:t xml:space="preserve">   walked    </w:t>
      </w:r>
      <w:r>
        <w:t xml:space="preserve">   loker    </w:t>
      </w:r>
      <w:r>
        <w:t xml:space="preserve">   coat    </w:t>
      </w:r>
      <w:r>
        <w:t xml:space="preserve">   scuffling    </w:t>
      </w:r>
      <w:r>
        <w:t xml:space="preserve">   disappointed    </w:t>
      </w:r>
      <w:r>
        <w:t xml:space="preserve">   encouraging    </w:t>
      </w:r>
      <w:r>
        <w:t xml:space="preserve">   Mom    </w:t>
      </w:r>
      <w:r>
        <w:t xml:space="preserve">   wrappings    </w:t>
      </w:r>
      <w:r>
        <w:t xml:space="preserve">   candy    </w:t>
      </w:r>
      <w:r>
        <w:t xml:space="preserve">   Chocolate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Chocolate Touch</dc:title>
  <dcterms:created xsi:type="dcterms:W3CDTF">2021-10-11T18:53:58Z</dcterms:created>
  <dcterms:modified xsi:type="dcterms:W3CDTF">2021-10-11T18:53:58Z</dcterms:modified>
</cp:coreProperties>
</file>