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looked at closely or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 or move quickly or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 and noisy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upset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cannot be moved or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anger because something is unfair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owns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disapproval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facial expression showing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quickly or in a confused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wanting something that someone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safe 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 vocabulary</dc:title>
  <dcterms:created xsi:type="dcterms:W3CDTF">2021-10-11T18:54:08Z</dcterms:created>
  <dcterms:modified xsi:type="dcterms:W3CDTF">2021-10-11T18:54:08Z</dcterms:modified>
</cp:coreProperties>
</file>