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adversary    </w:t>
      </w:r>
      <w:r>
        <w:t xml:space="preserve">   askew    </w:t>
      </w:r>
      <w:r>
        <w:t xml:space="preserve">   demolition    </w:t>
      </w:r>
      <w:r>
        <w:t xml:space="preserve">   impact    </w:t>
      </w:r>
      <w:r>
        <w:t xml:space="preserve">   inflicted    </w:t>
      </w:r>
      <w:r>
        <w:t xml:space="preserve">   intimidated    </w:t>
      </w:r>
      <w:r>
        <w:t xml:space="preserve">   menace    </w:t>
      </w:r>
      <w:r>
        <w:t xml:space="preserve">   probation    </w:t>
      </w:r>
      <w:r>
        <w:t xml:space="preserve">   revenge    </w:t>
      </w:r>
      <w:r>
        <w:t xml:space="preserve">   stooge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War</dc:title>
  <dcterms:created xsi:type="dcterms:W3CDTF">2021-10-11T18:53:02Z</dcterms:created>
  <dcterms:modified xsi:type="dcterms:W3CDTF">2021-10-11T18:53:02Z</dcterms:modified>
</cp:coreProperties>
</file>