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Chocolate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introverted     </w:t>
      </w:r>
      <w:r>
        <w:t xml:space="preserve">   calisthenics     </w:t>
      </w:r>
      <w:r>
        <w:t xml:space="preserve">   debris     </w:t>
      </w:r>
      <w:r>
        <w:t xml:space="preserve">   tremor     </w:t>
      </w:r>
      <w:r>
        <w:t xml:space="preserve">   inscrutable     </w:t>
      </w:r>
      <w:r>
        <w:t xml:space="preserve">   reprieve     </w:t>
      </w:r>
      <w:r>
        <w:t xml:space="preserve">   irrevocable     </w:t>
      </w:r>
      <w:r>
        <w:t xml:space="preserve">   unbearable     </w:t>
      </w:r>
      <w:r>
        <w:t xml:space="preserve">   lethal     </w:t>
      </w:r>
      <w:r>
        <w:t xml:space="preserve">   condone     </w:t>
      </w:r>
      <w:r>
        <w:t xml:space="preserve">   ingratiate     </w:t>
      </w:r>
      <w:r>
        <w:t xml:space="preserve">   quota     </w:t>
      </w:r>
      <w:r>
        <w:t xml:space="preserve">   crevice     </w:t>
      </w:r>
      <w:r>
        <w:t xml:space="preserve">   confrontation     </w:t>
      </w:r>
      <w:r>
        <w:t xml:space="preserve">   stench     </w:t>
      </w:r>
      <w:r>
        <w:t xml:space="preserve">   squander     </w:t>
      </w:r>
      <w:r>
        <w:t xml:space="preserve">   perusal     </w:t>
      </w:r>
      <w:r>
        <w:t xml:space="preserve">   leprosy     </w:t>
      </w:r>
      <w:r>
        <w:t xml:space="preserve">   lassitude     </w:t>
      </w:r>
      <w:r>
        <w:t xml:space="preserve">   sinew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War</dc:title>
  <dcterms:created xsi:type="dcterms:W3CDTF">2021-10-11T18:53:10Z</dcterms:created>
  <dcterms:modified xsi:type="dcterms:W3CDTF">2021-10-11T18:53:10Z</dcterms:modified>
</cp:coreProperties>
</file>