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eldest daughter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 did this story take place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younger daughter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main character that is female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main character that is male?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did this story take place 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occupation did the main male character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they were a couple, the two main characters were...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medical condition was the  female character facing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children did the two main characters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Choice</dc:title>
  <dcterms:created xsi:type="dcterms:W3CDTF">2021-10-11T18:54:31Z</dcterms:created>
  <dcterms:modified xsi:type="dcterms:W3CDTF">2021-10-11T18:54:31Z</dcterms:modified>
</cp:coreProperties>
</file>