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Travis and Gabby met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Gabby dating before she met Travis?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Travis'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do the end up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Gabby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does Travis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was Gabby in a coma?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he when his mother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author?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she on life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Travis' sisters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Choice</dc:title>
  <dcterms:created xsi:type="dcterms:W3CDTF">2021-10-11T18:53:33Z</dcterms:created>
  <dcterms:modified xsi:type="dcterms:W3CDTF">2021-10-11T18:53:33Z</dcterms:modified>
</cp:coreProperties>
</file>