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Choice" by Nicholas Sparks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Gabby think impregnated Molly?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that put Gabby in a coma?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helped Travis install the spa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Gabby's boyfriend before she met Travis?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siblings does Travis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of hair does Gabby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lead male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relationship did Gabby and Travis have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Gabby and Travis's youngest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Gabby's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lead female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sisters did Gabby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Gabby's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was Gabby in a coma?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Travis's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Gabby and Travis's oldest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Travis invite Gabby to do with his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Gabby first talk to while out on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kissed Gabby unexpectedly?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in North Carolina did the story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Choice" by Nicholas Sparks</dc:title>
  <dcterms:created xsi:type="dcterms:W3CDTF">2021-10-10T23:51:00Z</dcterms:created>
  <dcterms:modified xsi:type="dcterms:W3CDTF">2021-10-10T23:51:00Z</dcterms:modified>
</cp:coreProperties>
</file>