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Choosing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Ian Carson's eldest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Carrington's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Carrington's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aren't chosen at the Choosing Ceremony you become a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president of The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Carrington's little brothers'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guard is Remko?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Carrington later chosen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Remko's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Carrington's mothers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Choosing</dc:title>
  <dcterms:created xsi:type="dcterms:W3CDTF">2021-10-11T18:54:26Z</dcterms:created>
  <dcterms:modified xsi:type="dcterms:W3CDTF">2021-10-11T18:54:26Z</dcterms:modified>
</cp:coreProperties>
</file>