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Chosen by: Chiam Potok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Emancipate    </w:t>
      </w:r>
      <w:r>
        <w:t xml:space="preserve">   Disheveled    </w:t>
      </w:r>
      <w:r>
        <w:t xml:space="preserve">   Barrage    </w:t>
      </w:r>
      <w:r>
        <w:t xml:space="preserve">   Accentuate    </w:t>
      </w:r>
      <w:r>
        <w:t xml:space="preserve">   Descration    </w:t>
      </w:r>
      <w:r>
        <w:t xml:space="preserve">   Disputant    </w:t>
      </w:r>
      <w:r>
        <w:t xml:space="preserve">   Dogmatic    </w:t>
      </w:r>
      <w:r>
        <w:t xml:space="preserve">   Emendation    </w:t>
      </w:r>
      <w:r>
        <w:t xml:space="preserve">   Empiricist    </w:t>
      </w:r>
      <w:r>
        <w:t xml:space="preserve">   Excommunicate    </w:t>
      </w:r>
      <w:r>
        <w:t xml:space="preserve">   Lament    </w:t>
      </w:r>
      <w:r>
        <w:t xml:space="preserve">   Renaissance    </w:t>
      </w:r>
      <w:r>
        <w:t xml:space="preserve">   Sporadically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Chosen by: Chiam Potok</dc:title>
  <dcterms:created xsi:type="dcterms:W3CDTF">2021-10-11T18:53:40Z</dcterms:created>
  <dcterms:modified xsi:type="dcterms:W3CDTF">2021-10-11T18:53:40Z</dcterms:modified>
</cp:coreProperties>
</file>