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Christian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Made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God Made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 Who Warned Mary She Was Pregnant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Each Animal On Noah's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Followed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Meal Jesus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It Took To Make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Turn Into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Nailed To A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Bible</dc:title>
  <dcterms:created xsi:type="dcterms:W3CDTF">2021-10-11T18:53:17Z</dcterms:created>
  <dcterms:modified xsi:type="dcterms:W3CDTF">2021-10-11T18:53:17Z</dcterms:modified>
</cp:coreProperties>
</file>