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Christian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ADAM    </w:t>
      </w:r>
      <w:r>
        <w:t xml:space="preserve">   BELIEVE    </w:t>
      </w:r>
      <w:r>
        <w:t xml:space="preserve">   BIBLE    </w:t>
      </w:r>
      <w:r>
        <w:t xml:space="preserve">   CHRIST    </w:t>
      </w:r>
      <w:r>
        <w:t xml:space="preserve">   CHURCH    </w:t>
      </w:r>
      <w:r>
        <w:t xml:space="preserve">   EXODUS    </w:t>
      </w:r>
      <w:r>
        <w:t xml:space="preserve">   GENESIS    </w:t>
      </w:r>
      <w:r>
        <w:t xml:space="preserve">   GLORY    </w:t>
      </w:r>
      <w:r>
        <w:t xml:space="preserve">   GOD    </w:t>
      </w:r>
      <w:r>
        <w:t xml:space="preserve">   HEAVEN    </w:t>
      </w:r>
      <w:r>
        <w:t xml:space="preserve">   HOLY    </w:t>
      </w:r>
      <w:r>
        <w:t xml:space="preserve">   ISAIAH    </w:t>
      </w:r>
      <w:r>
        <w:t xml:space="preserve">   JESUS    </w:t>
      </w:r>
      <w:r>
        <w:t xml:space="preserve">   JEWISH    </w:t>
      </w:r>
      <w:r>
        <w:t xml:space="preserve">   JOHN    </w:t>
      </w:r>
      <w:r>
        <w:t xml:space="preserve">   JOSEPH    </w:t>
      </w:r>
      <w:r>
        <w:t xml:space="preserve">   LORD    </w:t>
      </w:r>
      <w:r>
        <w:t xml:space="preserve">   LUKE    </w:t>
      </w:r>
      <w:r>
        <w:t xml:space="preserve">   MARK    </w:t>
      </w:r>
      <w:r>
        <w:t xml:space="preserve">   MARY    </w:t>
      </w:r>
      <w:r>
        <w:t xml:space="preserve">   MATTHEW    </w:t>
      </w:r>
      <w:r>
        <w:t xml:space="preserve">   REVELATION    </w:t>
      </w:r>
      <w:r>
        <w:t xml:space="preserve">   RIGHTEOUS    </w:t>
      </w:r>
      <w:r>
        <w:t xml:space="preserve">   SABBATH    </w:t>
      </w:r>
      <w:r>
        <w:t xml:space="preserve">   SAVIOR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Christian Words</dc:title>
  <dcterms:created xsi:type="dcterms:W3CDTF">2021-10-11T18:54:38Z</dcterms:created>
  <dcterms:modified xsi:type="dcterms:W3CDTF">2021-10-11T18:54:38Z</dcterms:modified>
</cp:coreProperties>
</file>