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Christian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responsibility of master to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husbands must do this to their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Fathers are told not to ____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Samuel was obedient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masters should fear God because He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Jesus do for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responsibility of servant to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wives must do this to their husbands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book of the bible says children obey your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servants are to act as if they are serving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verse in Ephesians chapter 6 says children obey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must ___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obey your parents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must ___mother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old testament book states that a man shall leave mother and father cleave to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to summarize the roles of husbands and wives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verse in Ephesians chapter 5 says wives submit to husbands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book of Ephesians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should obey parents because it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Christian and relationships</dc:title>
  <dcterms:created xsi:type="dcterms:W3CDTF">2021-10-11T18:53:48Z</dcterms:created>
  <dcterms:modified xsi:type="dcterms:W3CDTF">2021-10-11T18:53:48Z</dcterms:modified>
</cp:coreProperties>
</file>