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Christmas 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Samuel Beckett waiting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Madame Bovary is mainly set in which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Napoleons rival in Animal Farm. Loosely based on Trotsky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catchphrase was "What's good for M&amp;M Enterprises is good for the country" in Catch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 Reacher's First Outing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Middlemarch: A Study of ________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solicitor who goes to visit Count Dracula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pig who help Charlotte with her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Philip Marlowe based in The Big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in George Orwell's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poem by Virgil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literary classic In Search of Lost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Gullliver's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Book Crossword</dc:title>
  <dcterms:created xsi:type="dcterms:W3CDTF">2021-10-11T18:54:04Z</dcterms:created>
  <dcterms:modified xsi:type="dcterms:W3CDTF">2021-10-11T18:54:04Z</dcterms:modified>
</cp:coreProperties>
</file>