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Doing good for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learning a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poor; penniless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hates humanity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very small amount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withdrawn, gloomy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Carol</dc:title>
  <dcterms:created xsi:type="dcterms:W3CDTF">2021-10-11T18:53:26Z</dcterms:created>
  <dcterms:modified xsi:type="dcterms:W3CDTF">2021-10-11T18:53:26Z</dcterms:modified>
</cp:coreProperties>
</file>