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flowing from the head of the first guest that he covers by wearing a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Scrooge is touched by the spirit what ability does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Jacob Marley leaves him what time does Scrooge wake from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Scrooge's ex-wife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last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second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merchant under whom Scrooge apprenticed?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girl's name under the Spirit's 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boy's name under the Spirit's robe?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Carol</dc:title>
  <dcterms:created xsi:type="dcterms:W3CDTF">2021-10-11T18:53:29Z</dcterms:created>
  <dcterms:modified xsi:type="dcterms:W3CDTF">2021-10-11T18:53:29Z</dcterms:modified>
</cp:coreProperties>
</file>