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Restoring once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Generous in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concluding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Marley wore these when he appeared to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state of being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apprentice that Scrooge worked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Scrooges nephew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___________ visited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lacking the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 Cratchet's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British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of the bride that she brings to the marriage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Carol</dc:title>
  <dcterms:created xsi:type="dcterms:W3CDTF">2021-10-11T18:53:59Z</dcterms:created>
  <dcterms:modified xsi:type="dcterms:W3CDTF">2021-10-11T18:53:59Z</dcterms:modified>
</cp:coreProperties>
</file>