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Christmas Carol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Scrooge betray in order to get ahead?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crippled little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brings young Scrooge back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Christmas Carol?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Scrooge's maid try to sell after he had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ghost come to see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Marley have to wear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Scrooge's only living family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Scrooge act after seeing what could happen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Scrooge's dead partner?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ghost showed Scrooge the Cratchit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ghost did not speak to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Scrooge send to the cratchit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worked for Scrooge despite his rigid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Ghost showed Scrooge his own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ghost showed Scrooge Belle breaking of their marriage agreement?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showed up at Fred's house for the Christmas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Scrooge's first and only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men go to Scrooge for donations?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Carol Crossword</dc:title>
  <dcterms:created xsi:type="dcterms:W3CDTF">2021-10-11T18:53:57Z</dcterms:created>
  <dcterms:modified xsi:type="dcterms:W3CDTF">2021-10-11T18:53:57Z</dcterms:modified>
</cp:coreProperties>
</file>