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Christmas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jesusblood    </w:t>
      </w:r>
      <w:r>
        <w:t xml:space="preserve">   christmaslights    </w:t>
      </w:r>
      <w:r>
        <w:t xml:space="preserve">   sleigh    </w:t>
      </w:r>
      <w:r>
        <w:t xml:space="preserve">   jammies    </w:t>
      </w:r>
      <w:r>
        <w:t xml:space="preserve">   sweater    </w:t>
      </w:r>
      <w:r>
        <w:t xml:space="preserve">   stockings    </w:t>
      </w:r>
      <w:r>
        <w:t xml:space="preserve">   coat    </w:t>
      </w:r>
      <w:r>
        <w:t xml:space="preserve">   scarf    </w:t>
      </w:r>
      <w:r>
        <w:t xml:space="preserve">   bows    </w:t>
      </w:r>
      <w:r>
        <w:t xml:space="preserve">   ornaments    </w:t>
      </w:r>
      <w:r>
        <w:t xml:space="preserve">   giftwrap    </w:t>
      </w:r>
      <w:r>
        <w:t xml:space="preserve">   hat    </w:t>
      </w:r>
      <w:r>
        <w:t xml:space="preserve">   poinsettias    </w:t>
      </w:r>
      <w:r>
        <w:t xml:space="preserve">   rudolphsnose    </w:t>
      </w:r>
      <w:r>
        <w:t xml:space="preserve">   santassuit    </w:t>
      </w:r>
      <w:r>
        <w:t xml:space="preserve">   mittens    </w:t>
      </w:r>
      <w:r>
        <w:t xml:space="preserve">   hollyberries    </w:t>
      </w:r>
      <w:r>
        <w:t xml:space="preserve">   candycane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Color</dc:title>
  <dcterms:created xsi:type="dcterms:W3CDTF">2021-10-11T18:54:45Z</dcterms:created>
  <dcterms:modified xsi:type="dcterms:W3CDTF">2021-10-11T18:54:45Z</dcterms:modified>
</cp:coreProperties>
</file>