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reindeer    </w:t>
      </w:r>
      <w:r>
        <w:t xml:space="preserve">   glitter    </w:t>
      </w:r>
      <w:r>
        <w:t xml:space="preserve">   chocolates    </w:t>
      </w:r>
      <w:r>
        <w:t xml:space="preserve">   crackers    </w:t>
      </w:r>
      <w:r>
        <w:t xml:space="preserve">   mistletoe    </w:t>
      </w:r>
      <w:r>
        <w:t xml:space="preserve">   angels    </w:t>
      </w:r>
      <w:r>
        <w:t xml:space="preserve">   bells    </w:t>
      </w:r>
      <w:r>
        <w:t xml:space="preserve">   Blitzen    </w:t>
      </w:r>
      <w:r>
        <w:t xml:space="preserve">   brusselsprouts    </w:t>
      </w:r>
      <w:r>
        <w:t xml:space="preserve">   christmas    </w:t>
      </w:r>
      <w:r>
        <w:t xml:space="preserve">   church    </w:t>
      </w:r>
      <w:r>
        <w:t xml:space="preserve">   decorations    </w:t>
      </w:r>
      <w:r>
        <w:t xml:space="preserve">   elf    </w:t>
      </w:r>
      <w:r>
        <w:t xml:space="preserve">   frankincense    </w:t>
      </w:r>
      <w:r>
        <w:t xml:space="preserve">   gold    </w:t>
      </w:r>
      <w:r>
        <w:t xml:space="preserve">   holly    </w:t>
      </w:r>
      <w:r>
        <w:t xml:space="preserve">   Jesus    </w:t>
      </w:r>
      <w:r>
        <w:t xml:space="preserve">   kings    </w:t>
      </w:r>
      <w:r>
        <w:t xml:space="preserve">   lights    </w:t>
      </w:r>
      <w:r>
        <w:t xml:space="preserve">   manger    </w:t>
      </w:r>
      <w:r>
        <w:t xml:space="preserve">   myrrh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shepherds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Conundrum</dc:title>
  <dcterms:created xsi:type="dcterms:W3CDTF">2021-10-11T18:54:54Z</dcterms:created>
  <dcterms:modified xsi:type="dcterms:W3CDTF">2021-10-11T18:54:54Z</dcterms:modified>
</cp:coreProperties>
</file>