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Christmas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Family    </w:t>
      </w:r>
      <w:r>
        <w:t xml:space="preserve">   Reeth    </w:t>
      </w:r>
      <w:r>
        <w:t xml:space="preserve">   Ornaments    </w:t>
      </w:r>
      <w:r>
        <w:t xml:space="preserve">   Lights    </w:t>
      </w:r>
      <w:r>
        <w:t xml:space="preserve">   Reindeer    </w:t>
      </w:r>
      <w:r>
        <w:t xml:space="preserve">   Snow    </w:t>
      </w:r>
      <w:r>
        <w:t xml:space="preserve">   Tree    </w:t>
      </w:r>
      <w:r>
        <w:t xml:space="preserve">   Elf    </w:t>
      </w:r>
      <w:r>
        <w:t xml:space="preserve">   Santa    </w:t>
      </w:r>
      <w:r>
        <w:t xml:space="preserve">   Candy Cane    </w:t>
      </w:r>
      <w:r>
        <w:t xml:space="preserve">   Mistletoe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Games</dc:title>
  <dcterms:created xsi:type="dcterms:W3CDTF">2021-10-11T18:54:48Z</dcterms:created>
  <dcterms:modified xsi:type="dcterms:W3CDTF">2021-10-11T18:54:48Z</dcterms:modified>
</cp:coreProperties>
</file>