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Song</w:t>
      </w:r>
    </w:p>
    <w:p>
      <w:pPr>
        <w:pStyle w:val="Questions"/>
      </w:pPr>
      <w:r>
        <w:t xml:space="preserve">1. NTTUESHCS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KAJC SROFT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YEETULID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KMSSIOE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TLTOIMESE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HGISLE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CSMIRSHAT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ERINREDE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ANSTA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OESGODI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Song</dc:title>
  <dcterms:created xsi:type="dcterms:W3CDTF">2021-10-11T18:54:41Z</dcterms:created>
  <dcterms:modified xsi:type="dcterms:W3CDTF">2021-10-11T18:54:41Z</dcterms:modified>
</cp:coreProperties>
</file>