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couldn't hear or speak until his son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Wise men presented this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Christmas story is found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Mary laid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____ told the shepherds of Jesus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Joseph, Mary and Jesus escaped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Joseph was from the lineage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time of the day the angels appeared to the shepherds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Mary was espoused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Mary's cousin gave birth to a son named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made a taxation decree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Glory to God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guided the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not!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shepherds were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Mary rode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was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wrapped the baby in _____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 _____ to visit her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said he also wanted to worship the newborn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 and Joseph's baby's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town in which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was no room for them in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Story</dc:title>
  <dcterms:created xsi:type="dcterms:W3CDTF">2021-10-11T18:54:43Z</dcterms:created>
  <dcterms:modified xsi:type="dcterms:W3CDTF">2021-10-11T18:54:43Z</dcterms:modified>
</cp:coreProperties>
</file>