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Herod send to find baby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Jesus'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Mary and Joseph stay in Bethlehem?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Jesus' earthly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were Jesus' first visitors?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Mary and Joseph travel to hide from Herod?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Mary lay baby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angel that visitied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town did Mary and Joseph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Jesus' heavenly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told the shepherds about Jesus'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gift the Magi brought baby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wanted to kill baby Jesus?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Story</dc:title>
  <dcterms:created xsi:type="dcterms:W3CDTF">2021-10-11T18:53:19Z</dcterms:created>
  <dcterms:modified xsi:type="dcterms:W3CDTF">2021-10-11T18:53:19Z</dcterms:modified>
</cp:coreProperties>
</file>