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Christmas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Bethlehem    </w:t>
      </w:r>
      <w:r>
        <w:t xml:space="preserve">   census    </w:t>
      </w:r>
      <w:r>
        <w:t xml:space="preserve">   Jesus    </w:t>
      </w:r>
      <w:r>
        <w:t xml:space="preserve">   Joseph    </w:t>
      </w:r>
      <w:r>
        <w:t xml:space="preserve">   manger    </w:t>
      </w:r>
      <w:r>
        <w:t xml:space="preserve">   Mary    </w:t>
      </w:r>
      <w:r>
        <w:t xml:space="preserve">   messiah    </w:t>
      </w:r>
      <w:r>
        <w:t xml:space="preserve">   nativity    </w:t>
      </w:r>
      <w:r>
        <w:t xml:space="preserve">   Nazareth    </w:t>
      </w:r>
      <w:r>
        <w:t xml:space="preserve">   shepherds    </w:t>
      </w:r>
      <w:r>
        <w:t xml:space="preserve">   stable    </w:t>
      </w:r>
      <w:r>
        <w:t xml:space="preserve">   star    </w:t>
      </w:r>
      <w:r>
        <w:t xml:space="preserve">   wise 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Christmas Story</dc:title>
  <dcterms:created xsi:type="dcterms:W3CDTF">2021-12-21T03:47:45Z</dcterms:created>
  <dcterms:modified xsi:type="dcterms:W3CDTF">2021-12-21T03:47:45Z</dcterms:modified>
</cp:coreProperties>
</file>