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where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John the Baptist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beginning was the and the was with God and the was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-------to the world the Lord is 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told Mary that a" sword will pierce through your own soul also,that the thoughts of many hearts may be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------- and the 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preached in the wildness saying the kingdom of heaven is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angel that told Zacharias he would be mute until John was born because he did 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King Who Killed All The Male Children In Bethlehem  two years and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PRESENTED GIFTS OF GOLD, FRANKINCENSE, AND MYRRH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father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silent night-----night all is calm all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God so loved the world that he gave his only begotten --- that whoever believes in him should not perish but have everlasting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angel of the Lord tell Joseph to flee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the Spirit and the bride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Him was life,and the life was the -----of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2021-10-11T18:53:55Z</dcterms:created>
  <dcterms:modified xsi:type="dcterms:W3CDTF">2021-10-11T18:53:55Z</dcterms:modified>
</cp:coreProperties>
</file>