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Christmas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Myrrh    </w:t>
      </w:r>
      <w:r>
        <w:t xml:space="preserve">   gold    </w:t>
      </w:r>
      <w:r>
        <w:t xml:space="preserve">   Frankincense    </w:t>
      </w:r>
      <w:r>
        <w:t xml:space="preserve">   census    </w:t>
      </w:r>
      <w:r>
        <w:t xml:space="preserve">   Bethlehem    </w:t>
      </w:r>
      <w:r>
        <w:t xml:space="preserve">   stable    </w:t>
      </w:r>
      <w:r>
        <w:t xml:space="preserve">   manger    </w:t>
      </w:r>
      <w:r>
        <w:t xml:space="preserve">   shepherd    </w:t>
      </w:r>
      <w:r>
        <w:t xml:space="preserve">   star    </w:t>
      </w:r>
      <w:r>
        <w:t xml:space="preserve">   prophet    </w:t>
      </w:r>
      <w:r>
        <w:t xml:space="preserve">   angel    </w:t>
      </w:r>
      <w:r>
        <w:t xml:space="preserve">   Joseph    </w:t>
      </w:r>
      <w:r>
        <w:t xml:space="preserve">   Mary    </w:t>
      </w:r>
      <w:r>
        <w:t xml:space="preserve">   Magi    </w:t>
      </w:r>
      <w:r>
        <w:t xml:space="preserve">   Jesus    </w:t>
      </w:r>
      <w:r>
        <w:t xml:space="preserve">   baby    </w:t>
      </w:r>
      <w:r>
        <w:t xml:space="preserve">   Immanuel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Christmas Story</dc:title>
  <dcterms:created xsi:type="dcterms:W3CDTF">2021-10-11T18:54:01Z</dcterms:created>
  <dcterms:modified xsi:type="dcterms:W3CDTF">2021-10-11T18:54:01Z</dcterms:modified>
</cp:coreProperties>
</file>