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Christmas 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was laid in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Gospel writers who described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born 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gifts of the Magi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Mary's older cousin who was also expecting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angel that announced Jesus' birth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wise men from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people to worship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 was warned to escape with his family in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 who attempted to kill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strange gift for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 _ _ _ the Baptist - Jesus'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wise men were led by a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Story Crossword</dc:title>
  <dcterms:created xsi:type="dcterms:W3CDTF">2021-12-23T03:37:39Z</dcterms:created>
  <dcterms:modified xsi:type="dcterms:W3CDTF">2021-12-23T03:37:39Z</dcterms:modified>
</cp:coreProperties>
</file>