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Skirt    </w:t>
      </w:r>
      <w:r>
        <w:t xml:space="preserve">   Ribbon    </w:t>
      </w:r>
      <w:r>
        <w:t xml:space="preserve">   Hooks    </w:t>
      </w:r>
      <w:r>
        <w:t xml:space="preserve">   Angel    </w:t>
      </w:r>
      <w:r>
        <w:t xml:space="preserve">   Star    </w:t>
      </w:r>
      <w:r>
        <w:t xml:space="preserve">   Presents    </w:t>
      </w:r>
      <w:r>
        <w:t xml:space="preserve">   Ornaments    </w:t>
      </w:r>
      <w:r>
        <w:t xml:space="preserve">   Lights    </w:t>
      </w:r>
      <w:r>
        <w:t xml:space="preserve">   Branch    </w:t>
      </w:r>
      <w:r>
        <w:t xml:space="preserve">   BAUBLE    </w:t>
      </w:r>
      <w:r>
        <w:t xml:space="preserve">   Tinsel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Tree</dc:title>
  <dcterms:created xsi:type="dcterms:W3CDTF">2021-10-11T18:54:15Z</dcterms:created>
  <dcterms:modified xsi:type="dcterms:W3CDTF">2021-10-11T18:54:15Z</dcterms:modified>
</cp:coreProperties>
</file>