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Christmas Wish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warm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bright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dwarf or giant in folklore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suddenly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waits for something calmly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 at something in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 down from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snow that does this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cold place in the Artic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gives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watching carefully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calming soft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shining blue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 point of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wings that flap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slow heavy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walk on or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trees covered with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Wish</dc:title>
  <dcterms:created xsi:type="dcterms:W3CDTF">2021-10-11T18:54:21Z</dcterms:created>
  <dcterms:modified xsi:type="dcterms:W3CDTF">2021-10-11T18:54:21Z</dcterms:modified>
</cp:coreProperties>
</file>