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Kris Kringle    </w:t>
      </w:r>
      <w:r>
        <w:t xml:space="preserve">   Joy    </w:t>
      </w:r>
      <w:r>
        <w:t xml:space="preserve">   Jingle Bells    </w:t>
      </w:r>
      <w:r>
        <w:t xml:space="preserve">   Icicles    </w:t>
      </w:r>
      <w:r>
        <w:t xml:space="preserve">   Ham    </w:t>
      </w:r>
      <w:r>
        <w:t xml:space="preserve">   Fruitcake    </w:t>
      </w:r>
      <w:r>
        <w:t xml:space="preserve">   Frosty the Snowman    </w:t>
      </w:r>
      <w:r>
        <w:t xml:space="preserve">   Fireplace    </w:t>
      </w:r>
      <w:r>
        <w:t xml:space="preserve">   Feast    </w:t>
      </w:r>
      <w:r>
        <w:t xml:space="preserve">   Elf    </w:t>
      </w:r>
      <w:r>
        <w:t xml:space="preserve">   Eggnog    </w:t>
      </w:r>
      <w:r>
        <w:t xml:space="preserve">   Ebenezer Scrooge    </w:t>
      </w:r>
      <w:r>
        <w:t xml:space="preserve">   Donner    </w:t>
      </w:r>
      <w:r>
        <w:t xml:space="preserve">   Decorations    </w:t>
      </w:r>
      <w:r>
        <w:t xml:space="preserve">   December    </w:t>
      </w:r>
      <w:r>
        <w:t xml:space="preserve">   Dasher    </w:t>
      </w:r>
      <w:r>
        <w:t xml:space="preserve">   Dancer    </w:t>
      </w:r>
      <w:r>
        <w:t xml:space="preserve">   Comet    </w:t>
      </w:r>
      <w:r>
        <w:t xml:space="preserve">   Coal    </w:t>
      </w:r>
      <w:r>
        <w:t xml:space="preserve">   Christmas    </w:t>
      </w:r>
      <w:r>
        <w:t xml:space="preserve">   Chimney    </w:t>
      </w:r>
      <w:r>
        <w:t xml:space="preserve">   Carols    </w:t>
      </w:r>
      <w:r>
        <w:t xml:space="preserve">   Candy Canes    </w:t>
      </w:r>
      <w:r>
        <w:t xml:space="preserve">   Candles    </w:t>
      </w:r>
      <w:r>
        <w:t xml:space="preserve">   Bows    </w:t>
      </w:r>
      <w:r>
        <w:t xml:space="preserve">   Blitzen    </w:t>
      </w:r>
      <w:r>
        <w:t xml:space="preserve">   Bells    </w:t>
      </w:r>
      <w:r>
        <w:t xml:space="preserve">   Baking    </w:t>
      </w:r>
      <w:r>
        <w:t xml:space="preserve">   Angel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Word Search </dc:title>
  <dcterms:created xsi:type="dcterms:W3CDTF">2021-10-11T18:53:55Z</dcterms:created>
  <dcterms:modified xsi:type="dcterms:W3CDTF">2021-10-11T18:53:55Z</dcterms:modified>
</cp:coreProperties>
</file>