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Christmas word scrambler</w:t>
      </w:r>
    </w:p>
    <w:p>
      <w:pPr>
        <w:pStyle w:val="Questions"/>
      </w:pPr>
      <w:r>
        <w:t xml:space="preserve">1. NOWS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SNATA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YIODHLA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SIHRTMASC EETR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TEPRNES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ETNOMNAR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EREIDENR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WNOSMNA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.SMR LSUAC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word scrambler</dc:title>
  <dcterms:created xsi:type="dcterms:W3CDTF">2021-10-11T18:54:59Z</dcterms:created>
  <dcterms:modified xsi:type="dcterms:W3CDTF">2021-10-11T18:54:59Z</dcterms:modified>
</cp:coreProperties>
</file>