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Chromosome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thymine    </w:t>
      </w:r>
      <w:r>
        <w:t xml:space="preserve">   genetics    </w:t>
      </w:r>
      <w:r>
        <w:t xml:space="preserve">   nucleotide    </w:t>
      </w:r>
      <w:r>
        <w:t xml:space="preserve">   phosphate    </w:t>
      </w:r>
      <w:r>
        <w:t xml:space="preserve">   crick    </w:t>
      </w:r>
      <w:r>
        <w:t xml:space="preserve">   watson    </w:t>
      </w:r>
      <w:r>
        <w:t xml:space="preserve">   adenine    </w:t>
      </w:r>
      <w:r>
        <w:t xml:space="preserve">   uracil    </w:t>
      </w:r>
      <w:r>
        <w:t xml:space="preserve">   nucleus    </w:t>
      </w:r>
      <w:r>
        <w:t xml:space="preserve">   rna    </w:t>
      </w:r>
      <w:r>
        <w:t xml:space="preserve">   gamete    </w:t>
      </w:r>
      <w:r>
        <w:t xml:space="preserve">   helix    </w:t>
      </w:r>
      <w:r>
        <w:t xml:space="preserve">   dna    </w:t>
      </w:r>
      <w:r>
        <w:t xml:space="preserve">   chromosome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Chromosome Cross</dc:title>
  <dcterms:created xsi:type="dcterms:W3CDTF">2021-10-11T18:54:25Z</dcterms:created>
  <dcterms:modified xsi:type="dcterms:W3CDTF">2021-10-11T18:54:25Z</dcterms:modified>
</cp:coreProperties>
</file>