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Chronicles of Narnia-The Lion the Witch and the Wardrobe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Prophecy    </w:t>
      </w:r>
      <w:r>
        <w:t xml:space="preserve">   Robin    </w:t>
      </w:r>
      <w:r>
        <w:t xml:space="preserve">   Lamp post    </w:t>
      </w:r>
      <w:r>
        <w:t xml:space="preserve">   Wardrobe    </w:t>
      </w:r>
      <w:r>
        <w:t xml:space="preserve">   Winter    </w:t>
      </w:r>
      <w:r>
        <w:t xml:space="preserve">   Spring    </w:t>
      </w:r>
      <w:r>
        <w:t xml:space="preserve">   Father Christmas    </w:t>
      </w:r>
      <w:r>
        <w:t xml:space="preserve">   Nyad    </w:t>
      </w:r>
      <w:r>
        <w:t xml:space="preserve">   Dryad    </w:t>
      </w:r>
      <w:r>
        <w:t xml:space="preserve">   Centaur    </w:t>
      </w:r>
      <w:r>
        <w:t xml:space="preserve">   Mrs Beaver    </w:t>
      </w:r>
      <w:r>
        <w:t xml:space="preserve">   Mr Beaver    </w:t>
      </w:r>
      <w:r>
        <w:t xml:space="preserve">   London    </w:t>
      </w:r>
      <w:r>
        <w:t xml:space="preserve">   The professor    </w:t>
      </w:r>
      <w:r>
        <w:t xml:space="preserve">   Mrs Macready    </w:t>
      </w:r>
      <w:r>
        <w:t xml:space="preserve">   Aslan    </w:t>
      </w:r>
      <w:r>
        <w:t xml:space="preserve">   Mr Tumnus    </w:t>
      </w:r>
      <w:r>
        <w:t xml:space="preserve">   Lucy    </w:t>
      </w:r>
      <w:r>
        <w:t xml:space="preserve">   Edmund    </w:t>
      </w:r>
      <w:r>
        <w:t xml:space="preserve">   Susan    </w:t>
      </w:r>
      <w:r>
        <w:t xml:space="preserve">   Peter    </w:t>
      </w:r>
      <w:r>
        <w:t xml:space="preserve">   The White Witch    </w:t>
      </w:r>
      <w:r>
        <w:t xml:space="preserve">   Stone Table    </w:t>
      </w:r>
      <w:r>
        <w:t xml:space="preserve">   Cair Paravel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Chronicles of Narnia-The Lion the Witch and the Wardrobe Wordsearch</dc:title>
  <dcterms:created xsi:type="dcterms:W3CDTF">2021-10-11T18:54:37Z</dcterms:created>
  <dcterms:modified xsi:type="dcterms:W3CDTF">2021-10-11T18:54:37Z</dcterms:modified>
</cp:coreProperties>
</file>