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Chronicles of Narnia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"most famous" King of Archenland, son of King Cor and Queen Aravis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Unicorn, best friend of King Tirian, never deceived by the False Aslan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Andrew's housemaid, good natured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Great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Centaur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Servant to Professor Kirke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Grandfather of Aravis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Half-dwarf, half-human, tutor to Caspian X; called a "half-and-halfer" by Nikabrik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Killed by Miraz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Great-great-grandfather of Aravis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Calormene goddess, "Lady of the Night".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Ravens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"Lord of Victory"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"Lady of Peace"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Of the Great River, Father and leader of the Naiads, unchained by Bacchus near Beruna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Minotaur who served as first mate aboard the Dawn Treader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Talkative, but trustworthy squirrel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Servant to Professor Digory Kirke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Faun, holds Trumpkin's ear trumpet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Talking hare who leads a group of animals to the Great Council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Chronicles of Narnia</dc:title>
  <dcterms:created xsi:type="dcterms:W3CDTF">2021-10-11T18:54:02Z</dcterms:created>
  <dcterms:modified xsi:type="dcterms:W3CDTF">2021-10-11T18:54:02Z</dcterms:modified>
</cp:coreProperties>
</file>