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Chronicles of Narnia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Aslan    </w:t>
      </w:r>
      <w:r>
        <w:t xml:space="preserve">   Aslans Return    </w:t>
      </w:r>
      <w:r>
        <w:t xml:space="preserve">   Charn    </w:t>
      </w:r>
      <w:r>
        <w:t xml:space="preserve">   Digory    </w:t>
      </w:r>
      <w:r>
        <w:t xml:space="preserve">   Dragon Island    </w:t>
      </w:r>
      <w:r>
        <w:t xml:space="preserve">   Dragons    </w:t>
      </w:r>
      <w:r>
        <w:t xml:space="preserve">   Earth    </w:t>
      </w:r>
      <w:r>
        <w:t xml:space="preserve">   Edmund    </w:t>
      </w:r>
      <w:r>
        <w:t xml:space="preserve">   Jadus    </w:t>
      </w:r>
      <w:r>
        <w:t xml:space="preserve">   Lucy    </w:t>
      </w:r>
      <w:r>
        <w:t xml:space="preserve">   Narnia    </w:t>
      </w:r>
      <w:r>
        <w:t xml:space="preserve">   Peter    </w:t>
      </w:r>
      <w:r>
        <w:t xml:space="preserve">   Polly    </w:t>
      </w:r>
      <w:r>
        <w:t xml:space="preserve">   Red lions    </w:t>
      </w:r>
      <w:r>
        <w:t xml:space="preserve">   Strawberry    </w:t>
      </w:r>
      <w:r>
        <w:t xml:space="preserve">   Susan    </w:t>
      </w:r>
      <w:r>
        <w:t xml:space="preserve">   The Arrival of The Pevensies    </w:t>
      </w:r>
      <w:r>
        <w:t xml:space="preserve">   the Arrival of The Pevensies    </w:t>
      </w:r>
      <w:r>
        <w:t xml:space="preserve">   The Battle of Beruna    </w:t>
      </w:r>
      <w:r>
        <w:t xml:space="preserve">   The Beginning of Narnia    </w:t>
      </w:r>
      <w:r>
        <w:t xml:space="preserve">   the Cabby    </w:t>
      </w:r>
      <w:r>
        <w:t xml:space="preserve">   The Golden Bells    </w:t>
      </w:r>
      <w:r>
        <w:t xml:space="preserve">   The Pevensies Dissapear    </w:t>
      </w:r>
      <w:r>
        <w:t xml:space="preserve">   The Telemarian Conquest    </w:t>
      </w:r>
      <w:r>
        <w:t xml:space="preserve">   Uncle Andrew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Chronicles of Narnia </dc:title>
  <dcterms:created xsi:type="dcterms:W3CDTF">2021-10-11T18:54:30Z</dcterms:created>
  <dcterms:modified xsi:type="dcterms:W3CDTF">2021-10-11T18:54:30Z</dcterms:modified>
</cp:coreProperties>
</file>