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Chronicles of Narnia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children were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character that is half human half 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character that is very intelligent and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made up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character who sewed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youngest of the four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Chewed the ropes off of Aslan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Animals that are whiter than snow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oldest of the four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character who is a giant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character who was funny and believed in Aslan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carried Aslan’s crown?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gate into Narnia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Short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Aslan’s death caused this to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second child to enter into Narnia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oldest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servants were there?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Chronicles of Narnia</dc:title>
  <dcterms:created xsi:type="dcterms:W3CDTF">2021-10-11T18:54:35Z</dcterms:created>
  <dcterms:modified xsi:type="dcterms:W3CDTF">2021-10-11T18:54:35Z</dcterms:modified>
</cp:coreProperties>
</file>