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Chronicles of 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PROFESSOR    </w:t>
      </w:r>
      <w:r>
        <w:t xml:space="preserve">   LION    </w:t>
      </w:r>
      <w:r>
        <w:t xml:space="preserve">   SUSAN    </w:t>
      </w:r>
      <w:r>
        <w:t xml:space="preserve">   PETER    </w:t>
      </w:r>
      <w:r>
        <w:t xml:space="preserve">   CASPIAN    </w:t>
      </w:r>
      <w:r>
        <w:t xml:space="preserve">   EDMUND    </w:t>
      </w:r>
      <w:r>
        <w:t xml:space="preserve">   WHITE WITCH    </w:t>
      </w:r>
      <w:r>
        <w:t xml:space="preserve">   QUEEN    </w:t>
      </w:r>
      <w:r>
        <w:t xml:space="preserve">   WARDROBE    </w:t>
      </w:r>
      <w:r>
        <w:t xml:space="preserve">   SNOWFLAKE    </w:t>
      </w:r>
      <w:r>
        <w:t xml:space="preserve">   NARNIA    </w:t>
      </w:r>
      <w:r>
        <w:t xml:space="preserve">   MUFFLER    </w:t>
      </w:r>
      <w:r>
        <w:t xml:space="preserve">   MOTHBALL    </w:t>
      </w:r>
      <w:r>
        <w:t xml:space="preserve">   LUCY    </w:t>
      </w:r>
      <w:r>
        <w:t xml:space="preserve">   LAMPPOST    </w:t>
      </w:r>
      <w:r>
        <w:t xml:space="preserve">   FAWN    </w:t>
      </w:r>
      <w:r>
        <w:t xml:space="preserve">   COATS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Chronicles of Narnia</dc:title>
  <dcterms:created xsi:type="dcterms:W3CDTF">2021-10-11T18:53:11Z</dcterms:created>
  <dcterms:modified xsi:type="dcterms:W3CDTF">2021-10-11T18:53:11Z</dcterms:modified>
</cp:coreProperties>
</file>