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Chronicles of Nick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demon is Nick's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bird was following Nick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Nekoda is sent to do what to Nick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Nick’s most common outfit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Nick’s uncle's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owns the Dark-Hunters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shot Nick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Position Caleb played in football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What does Mark bathe in to go zombie hunting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does Nick work for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sport did Nick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city does Nick lives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turned the football players into zombies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Adarian order Malphas to do to Nick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did Bubba turn the football players 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Why do the mortants attempt to brainwash Nick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Who created Zombie Hunter video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Book Nick gets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Caleb’s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Simi eat on everything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did Nick and his friend hide during the zombie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Nick’s dad’s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new girl at schools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protecting Nick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Who bullies Nick at school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Chronicles of Nick</dc:title>
  <dcterms:created xsi:type="dcterms:W3CDTF">2021-10-11T18:54:43Z</dcterms:created>
  <dcterms:modified xsi:type="dcterms:W3CDTF">2021-10-11T18:54:43Z</dcterms:modified>
</cp:coreProperties>
</file>