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Chrysalids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Spread over a large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David, Rosaline, and Petra fleed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David’s auntie was found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they call the people in the fringes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made by 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girls name with 6 toes?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Species of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the book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David’s little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 ability that David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deemed inhuman?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there is no longer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David falls “in love” with</w:t>
            </w:r>
          </w:p>
        </w:tc>
      </w:tr>
    </w:tbl>
    <w:p>
      <w:pPr>
        <w:pStyle w:val="WordBankMedium"/>
      </w:pPr>
      <w:r>
        <w:t xml:space="preserve">   David    </w:t>
      </w:r>
      <w:r>
        <w:t xml:space="preserve">   Waknuk    </w:t>
      </w:r>
      <w:r>
        <w:t xml:space="preserve">   Sophie    </w:t>
      </w:r>
      <w:r>
        <w:t xml:space="preserve">   Petra    </w:t>
      </w:r>
      <w:r>
        <w:t xml:space="preserve">   Deviation     </w:t>
      </w:r>
      <w:r>
        <w:t xml:space="preserve">   Telepathy    </w:t>
      </w:r>
      <w:r>
        <w:t xml:space="preserve">   Fringes    </w:t>
      </w:r>
      <w:r>
        <w:t xml:space="preserve">   River    </w:t>
      </w:r>
      <w:r>
        <w:t xml:space="preserve">   Labrador    </w:t>
      </w:r>
      <w:r>
        <w:t xml:space="preserve">   Dead    </w:t>
      </w:r>
      <w:r>
        <w:t xml:space="preserve">   Disperse    </w:t>
      </w:r>
      <w:r>
        <w:t xml:space="preserve">   Natural     </w:t>
      </w:r>
      <w:r>
        <w:t xml:space="preserve">   Rosaline    </w:t>
      </w:r>
      <w:r>
        <w:t xml:space="preserve">   Afraid    </w:t>
      </w:r>
      <w:r>
        <w:t xml:space="preserve">   Mutants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Chrysalids </dc:title>
  <dcterms:created xsi:type="dcterms:W3CDTF">2021-10-11T18:54:04Z</dcterms:created>
  <dcterms:modified xsi:type="dcterms:W3CDTF">2021-10-11T18:54:04Z</dcterms:modified>
</cp:coreProperties>
</file>