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David's lover/cousin.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deviation in a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deviance in a plant or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joseph fights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David's best friend at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received a lot of publicity in the late 1990's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is telepathic and in love with Micheal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Exposes the group after being tourtured.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strongest telepath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Josephs older brother who is a mutant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David's closest family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Reveals that sophie has an extra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behind improving the human race.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2021-10-11T18:54:18Z</dcterms:created>
  <dcterms:modified xsi:type="dcterms:W3CDTF">2021-10-11T18:54:18Z</dcterms:modified>
</cp:coreProperties>
</file>