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Chrysalids    </w:t>
      </w:r>
      <w:r>
        <w:t xml:space="preserve">   Blasphemy    </w:t>
      </w:r>
      <w:r>
        <w:t xml:space="preserve">   Badlands    </w:t>
      </w:r>
      <w:r>
        <w:t xml:space="preserve">   Sealand    </w:t>
      </w:r>
      <w:r>
        <w:t xml:space="preserve">   Deviations    </w:t>
      </w:r>
      <w:r>
        <w:t xml:space="preserve">   OldPeople    </w:t>
      </w:r>
      <w:r>
        <w:t xml:space="preserve">   Waknuk    </w:t>
      </w:r>
      <w:r>
        <w:t xml:space="preserve">   Mutant    </w:t>
      </w:r>
      <w:r>
        <w:t xml:space="preserve">   Fringes    </w:t>
      </w:r>
      <w:r>
        <w:t xml:space="preserve">   Tribulation    </w:t>
      </w:r>
      <w:r>
        <w:t xml:space="preserve">   UncleAxel    </w:t>
      </w:r>
      <w:r>
        <w:t xml:space="preserve">   Petra    </w:t>
      </w:r>
      <w:r>
        <w:t xml:space="preserve">   Rosalind    </w:t>
      </w:r>
      <w:r>
        <w:t xml:space="preserve">   Sophie    </w:t>
      </w:r>
      <w:r>
        <w:t xml:space="preserve">  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2021-10-11T18:54:40Z</dcterms:created>
  <dcterms:modified xsi:type="dcterms:W3CDTF">2021-10-11T18:54:40Z</dcterms:modified>
</cp:coreProperties>
</file>