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or gesture 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or offense of speaking sacrilegiously about God or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friendly or forthcoming,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 of feeling anxiety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Whta is too long, slow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understand a situation or event only after it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interest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feeling is expressing of remorse or pentinence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or giving Something forcibly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in the pupa stage, enclosed in a cocoon before turning into a butterfly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disguise or conceal a feeling or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you're showing or suffering nervous, fear, or a lack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move rapidly or forcelly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counties covering particular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relating to worldly as opposed to spiritual affairs secular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declare that something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action of repenting, sinere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Mechanical or habitual repetition of Something to be learned</w:t>
            </w:r>
          </w:p>
        </w:tc>
      </w:tr>
    </w:tbl>
    <w:p>
      <w:pPr>
        <w:pStyle w:val="WordBankMedium"/>
      </w:pPr>
      <w:r>
        <w:t xml:space="preserve">   REPENTANCE    </w:t>
      </w:r>
      <w:r>
        <w:t xml:space="preserve">   EMPHATIC    </w:t>
      </w:r>
      <w:r>
        <w:t xml:space="preserve">   CONVENTION    </w:t>
      </w:r>
      <w:r>
        <w:t xml:space="preserve">   ROTE    </w:t>
      </w:r>
      <w:r>
        <w:t xml:space="preserve">   BLASPHEMY    </w:t>
      </w:r>
      <w:r>
        <w:t xml:space="preserve">   PERTURBED    </w:t>
      </w:r>
      <w:r>
        <w:t xml:space="preserve">   TEDIOUS    </w:t>
      </w:r>
      <w:r>
        <w:t xml:space="preserve">   TEMPORAL    </w:t>
      </w:r>
      <w:r>
        <w:t xml:space="preserve">   ABRUPT    </w:t>
      </w:r>
      <w:r>
        <w:t xml:space="preserve">   CONTRITE    </w:t>
      </w:r>
      <w:r>
        <w:t xml:space="preserve">   GESTICULATE    </w:t>
      </w:r>
      <w:r>
        <w:t xml:space="preserve">   PERFUNCTORY    </w:t>
      </w:r>
      <w:r>
        <w:t xml:space="preserve">   IMPETOUS    </w:t>
      </w:r>
      <w:r>
        <w:t xml:space="preserve">   DISEMBLE    </w:t>
      </w:r>
      <w:r>
        <w:t xml:space="preserve">   TIMOROUS    </w:t>
      </w:r>
      <w:r>
        <w:t xml:space="preserve">   ATTEST    </w:t>
      </w:r>
      <w:r>
        <w:t xml:space="preserve">   ALOOF    </w:t>
      </w:r>
      <w:r>
        <w:t xml:space="preserve">   MUNDANE    </w:t>
      </w:r>
      <w:r>
        <w:t xml:space="preserve">   HIND-SIGHT    </w:t>
      </w:r>
      <w:r>
        <w:t xml:space="preserve">   CHRYSALIDS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2021-10-11T18:54:50Z</dcterms:created>
  <dcterms:modified xsi:type="dcterms:W3CDTF">2021-10-11T18:54:50Z</dcterms:modified>
</cp:coreProperties>
</file>