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Chrysalids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Disaster that caused mass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Davids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certifies plants/animals/people as official deviations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lived before Tribulation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was the voice of reason?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Approved mutant giant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city in post-Tribulation Labrador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married Alan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the rescuers coming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</dc:title>
  <dcterms:created xsi:type="dcterms:W3CDTF">2021-10-11T18:53:13Z</dcterms:created>
  <dcterms:modified xsi:type="dcterms:W3CDTF">2021-10-11T18:53:13Z</dcterms:modified>
</cp:coreProperties>
</file>