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Chrysalids CPT Task 3-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main characters fathers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main characters mothers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had more than 5 toes?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characters love interest (half cousin)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and a group of other kids were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David escape to from where he was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main character lived.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toes did one girl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main characters familys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If you weren't normal then you would have to _______ where you're living.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CPT Task 3- Crossword Puzzle</dc:title>
  <dcterms:created xsi:type="dcterms:W3CDTF">2021-10-11T18:54:16Z</dcterms:created>
  <dcterms:modified xsi:type="dcterms:W3CDTF">2021-10-11T18:54:16Z</dcterms:modified>
</cp:coreProperties>
</file>