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David, Rosalind, and Petra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war that occurred in Waknuk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theme shown between David and Rosalind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novel: "The ------"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"monster type"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has the opposite of a nightmare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with six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David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of "-----"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who David fell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used in the story that has to do with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Crossword</dc:title>
  <dcterms:created xsi:type="dcterms:W3CDTF">2021-10-11T18:54:14Z</dcterms:created>
  <dcterms:modified xsi:type="dcterms:W3CDTF">2021-10-11T18:54:14Z</dcterms:modified>
</cp:coreProperties>
</file>