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with authority and enforces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 adaptation on a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village in Labrador Canada after tribulation.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of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beliefs of a higher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cuase of great trouble or suffering.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against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contaminations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outside of Waknuk where mutants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political or religious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Chrysalids.</w:t>
            </w:r>
          </w:p>
        </w:tc>
      </w:tr>
    </w:tbl>
    <w:p>
      <w:pPr>
        <w:pStyle w:val="WordBankMedium"/>
      </w:pPr>
      <w:r>
        <w:t xml:space="preserve">   Extremism     </w:t>
      </w:r>
      <w:r>
        <w:t xml:space="preserve">   Tribulation     </w:t>
      </w:r>
      <w:r>
        <w:t xml:space="preserve">    Waknuk    </w:t>
      </w:r>
      <w:r>
        <w:t xml:space="preserve">   Mutant     </w:t>
      </w:r>
      <w:r>
        <w:t xml:space="preserve">   Fringes     </w:t>
      </w:r>
      <w:r>
        <w:t xml:space="preserve">   Repentance     </w:t>
      </w:r>
      <w:r>
        <w:t xml:space="preserve">   Religion     </w:t>
      </w:r>
      <w:r>
        <w:t xml:space="preserve">   David    </w:t>
      </w:r>
      <w:r>
        <w:t xml:space="preserve">   Blasphemy     </w:t>
      </w:r>
      <w:r>
        <w:t xml:space="preserve">   Evangelical     </w:t>
      </w:r>
      <w:r>
        <w:t xml:space="preserve">   Inspector     </w:t>
      </w:r>
      <w:r>
        <w:t xml:space="preserve">   Farm    </w:t>
      </w:r>
      <w:r>
        <w:t xml:space="preserve">   Raids    </w:t>
      </w:r>
      <w:r>
        <w:t xml:space="preserve">   Axel     </w:t>
      </w:r>
      <w:r>
        <w:t xml:space="preserve">   Purification     </w:t>
      </w:r>
      <w:r>
        <w:t xml:space="preserve">   Innocence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 Puzzle </dc:title>
  <dcterms:created xsi:type="dcterms:W3CDTF">2021-10-11T18:54:00Z</dcterms:created>
  <dcterms:modified xsi:type="dcterms:W3CDTF">2021-10-11T18:54:00Z</dcterms:modified>
</cp:coreProperties>
</file>