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Davids sister is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communicate just through thoughts; no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forbidden place beyond Waknuk's borders?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 _________________ about a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not considered normal is called a _______________?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David's home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city were the children escaping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David, Petra and Rosalind were in great _______________ when they were being chased?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Offending their God is against the beliefs of their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girl with six toes?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character`s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Anne is responsible for her own ___________ and is no longer living?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 Crossword Puzzle</dc:title>
  <dcterms:created xsi:type="dcterms:W3CDTF">2021-10-11T18:54:09Z</dcterms:created>
  <dcterms:modified xsi:type="dcterms:W3CDTF">2021-10-11T18:54:09Z</dcterms:modified>
</cp:coreProperties>
</file>