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Chrysalids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malformed animal, vegetable or plant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gets people banished?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outskirts of town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Joseph_______David when he finds out about Sophie's deviation?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toes does Sophie have on each foot?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community does David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David's aunt that committed suicide?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deviation do a group of people, including David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relationship between Rosalind and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of the main themes that involve Sophie and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Waknukians wear as a symbol of devoutness and religious practice?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David's youngest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talks David out of running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tells people that Sophie is deviant?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 the people in Waknuk report deviations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Chrysalids Crossword Puzzle</dc:title>
  <dcterms:created xsi:type="dcterms:W3CDTF">2021-10-11T18:53:09Z</dcterms:created>
  <dcterms:modified xsi:type="dcterms:W3CDTF">2021-10-11T18:53:09Z</dcterms:modified>
</cp:coreProperties>
</file>