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Chrysalids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who's Davids uncle?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finds the group in the forest?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most powerful telepath in the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Davids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 the telapaths escape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whats the name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man who decides if anything is a deviation?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book that waknuk lives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who's the old timer who believes in burning blasphemys and offences?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whats a human that isn't the true image of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betrayed all the other telapaths?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exposed Sophie?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who's the helper from a far away land?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Davids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David have while he is sleeping?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protagonist?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who's Davids aunt who killed herself?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who's Davids grandfather?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plant that isn't the perfect image of god?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Davids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lived before the tribulation?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who's Davids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whats anything that isn't the true image of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the telepaths see in their head to communicate with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who's Davids cousin who is also telepathic?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does everything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who's Josephs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does David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is the girl with six toes?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who's Rosalind's father who Josephs hates?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Chrysalids Crossword Puzzle </dc:title>
  <dcterms:created xsi:type="dcterms:W3CDTF">2021-10-11T18:53:18Z</dcterms:created>
  <dcterms:modified xsi:type="dcterms:W3CDTF">2021-10-11T18:53:18Z</dcterms:modified>
</cp:coreProperties>
</file>