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malformed animal or human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Apocalyptic event that is believed to have killed the "Old People."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Waknuk is based in the Canadian province of Newfoundland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Waknuk residents must report all mutants and offences to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then the bible, Nicholsons' _______________ teaches lessons for the new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mental mutation does David, Michael and Rosalind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Mutants banished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community does David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Chrysalids.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toes did Sophie have on each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and Rosalind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David's younger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David's aunt who dies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people of Waknuk wear this to show their devoutness to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Sealand people are actually from _____ 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 Puzzle</dc:title>
  <dcterms:created xsi:type="dcterms:W3CDTF">2021-10-11T18:53:43Z</dcterms:created>
  <dcterms:modified xsi:type="dcterms:W3CDTF">2021-10-11T18:53:43Z</dcterms:modified>
</cp:coreProperties>
</file>